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708D7" w14:textId="77777777" w:rsidR="00C03481" w:rsidRDefault="00C03EBD" w:rsidP="00C03EBD">
      <w:pPr>
        <w:pStyle w:val="Akapitzlist"/>
        <w:ind w:left="-709" w:firstLine="567"/>
        <w:jc w:val="center"/>
        <w:rPr>
          <w:lang w:val="pl-PL"/>
        </w:rPr>
      </w:pPr>
      <w:bookmarkStart w:id="0" w:name="_GoBack"/>
      <w:bookmarkEnd w:id="0"/>
      <w:r w:rsidRPr="00C03EBD">
        <w:rPr>
          <w:lang w:val="pl-PL"/>
        </w:rPr>
        <w:t>STRESZCZENIE ROZPRAWY DOKTORSKIEJ</w:t>
      </w:r>
    </w:p>
    <w:p w14:paraId="3AE01AAA" w14:textId="77777777" w:rsidR="00C03EBD" w:rsidRDefault="00C03EBD" w:rsidP="00C03EBD">
      <w:pPr>
        <w:pStyle w:val="Akapitzlist"/>
        <w:ind w:left="-709" w:firstLine="567"/>
        <w:jc w:val="center"/>
        <w:rPr>
          <w:lang w:val="pl-PL"/>
        </w:rPr>
      </w:pPr>
    </w:p>
    <w:p w14:paraId="09746BC3" w14:textId="77777777" w:rsidR="00C03EBD" w:rsidRPr="00C03EBD" w:rsidRDefault="00C03EBD" w:rsidP="00C03EBD">
      <w:pPr>
        <w:pStyle w:val="Akapitzlist"/>
        <w:rPr>
          <w:lang w:val="pl-PL"/>
        </w:rPr>
      </w:pPr>
    </w:p>
    <w:p w14:paraId="6F1ADAC6" w14:textId="77777777" w:rsidR="00C03481" w:rsidRPr="00C03EBD" w:rsidRDefault="00C03EBD" w:rsidP="00C03EBD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pl-PL"/>
        </w:rPr>
      </w:pPr>
      <w:r w:rsidRPr="00C03EBD">
        <w:rPr>
          <w:rFonts w:ascii="Times New Roman" w:hAnsi="Times New Roman" w:cs="Times New Roman"/>
          <w:lang w:val="pl-PL"/>
        </w:rPr>
        <w:t>Tytuł rozprawy: [wpisać tytuł]</w:t>
      </w:r>
    </w:p>
    <w:p w14:paraId="7447C062" w14:textId="77777777" w:rsidR="00C03481" w:rsidRPr="00C03EBD" w:rsidRDefault="00C03EBD" w:rsidP="00C03EBD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pl-PL"/>
        </w:rPr>
      </w:pPr>
      <w:r w:rsidRPr="00C03EBD">
        <w:rPr>
          <w:rFonts w:ascii="Times New Roman" w:hAnsi="Times New Roman" w:cs="Times New Roman"/>
          <w:lang w:val="pl-PL"/>
        </w:rPr>
        <w:t>Autor: [imię i nazwisko doktoranta]</w:t>
      </w:r>
    </w:p>
    <w:p w14:paraId="7FAC6383" w14:textId="77777777" w:rsidR="00C03481" w:rsidRPr="00C03EBD" w:rsidRDefault="00C03EBD" w:rsidP="00C03EBD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pl-PL"/>
        </w:rPr>
      </w:pPr>
      <w:r w:rsidRPr="00C03EBD">
        <w:rPr>
          <w:rFonts w:ascii="Times New Roman" w:hAnsi="Times New Roman" w:cs="Times New Roman"/>
          <w:lang w:val="pl-PL"/>
        </w:rPr>
        <w:t>Promotor: [tytuł/stopień naukowy, imię i nazwisko]</w:t>
      </w:r>
    </w:p>
    <w:p w14:paraId="484C608A" w14:textId="5FBD354D" w:rsidR="00C03EBD" w:rsidRPr="00C03EBD" w:rsidRDefault="00C03EBD" w:rsidP="00C03EBD">
      <w:pPr>
        <w:pStyle w:val="Akapitzlist"/>
        <w:spacing w:line="360" w:lineRule="auto"/>
        <w:rPr>
          <w:rFonts w:ascii="Times New Roman" w:hAnsi="Times New Roman" w:cs="Times New Roman"/>
          <w:lang w:val="pl-PL"/>
        </w:rPr>
      </w:pPr>
      <w:r w:rsidRPr="00C03EBD">
        <w:rPr>
          <w:rFonts w:ascii="Times New Roman" w:hAnsi="Times New Roman" w:cs="Times New Roman"/>
          <w:lang w:val="pl-PL"/>
        </w:rPr>
        <w:t xml:space="preserve">Promotor pomocniczy </w:t>
      </w:r>
      <w:r w:rsidRPr="00C03EBD">
        <w:rPr>
          <w:rFonts w:ascii="Times New Roman" w:hAnsi="Times New Roman" w:cs="Times New Roman"/>
          <w:i/>
          <w:iCs/>
          <w:lang w:val="pl-PL"/>
        </w:rPr>
        <w:t>(wpisać jeżeli występuje, lub usunąć zapis w przypadku braku)</w:t>
      </w:r>
      <w:r w:rsidRPr="00C03EBD">
        <w:rPr>
          <w:rFonts w:ascii="Times New Roman" w:hAnsi="Times New Roman" w:cs="Times New Roman"/>
          <w:lang w:val="pl-PL"/>
        </w:rPr>
        <w:t>: [tytuł/stopień naukowy, imię i nazwisko]</w:t>
      </w:r>
      <w:r w:rsidRPr="00C03EBD">
        <w:rPr>
          <w:rFonts w:ascii="Times New Roman" w:hAnsi="Times New Roman" w:cs="Times New Roman"/>
          <w:lang w:val="pl-PL"/>
        </w:rPr>
        <w:br/>
      </w:r>
    </w:p>
    <w:p w14:paraId="2172F796" w14:textId="76E19A81" w:rsidR="00C03481" w:rsidRPr="00C03EBD" w:rsidRDefault="00C03EBD" w:rsidP="00C03EBD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pl-PL"/>
        </w:rPr>
      </w:pPr>
      <w:r w:rsidRPr="00C03EBD">
        <w:rPr>
          <w:rFonts w:ascii="Times New Roman" w:hAnsi="Times New Roman" w:cs="Times New Roman"/>
          <w:lang w:val="pl-PL"/>
        </w:rPr>
        <w:t>Streszczenie (min. 1800 znaków ze spacjami):</w:t>
      </w:r>
    </w:p>
    <w:sectPr w:rsidR="00C03481" w:rsidRPr="00C03EBD" w:rsidSect="00C03EBD">
      <w:pgSz w:w="12240" w:h="15840"/>
      <w:pgMar w:top="1440" w:right="616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482A55"/>
    <w:multiLevelType w:val="hybridMultilevel"/>
    <w:tmpl w:val="957C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62B5"/>
    <w:rsid w:val="00AA1D8D"/>
    <w:rsid w:val="00B47730"/>
    <w:rsid w:val="00C03481"/>
    <w:rsid w:val="00C03EBD"/>
    <w:rsid w:val="00C4306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85B18"/>
  <w14:defaultImageDpi w14:val="300"/>
  <w15:docId w15:val="{096AAC2F-6B2C-4B3F-AA79-027C7EB0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1CAD29-6D4B-41F1-9B29-C30CE433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Gucwa</cp:lastModifiedBy>
  <cp:revision>2</cp:revision>
  <dcterms:created xsi:type="dcterms:W3CDTF">2026-01-20T12:56:00Z</dcterms:created>
  <dcterms:modified xsi:type="dcterms:W3CDTF">2026-01-20T12:56:00Z</dcterms:modified>
  <cp:category/>
</cp:coreProperties>
</file>